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拜月记</w:t>
      </w:r>
    </w:p>
    <w:p>
      <w:r>
        <w:t>作者：古曲原作；金青改编；翁振新绘画</w:t>
      </w:r>
    </w:p>
    <w:p>
      <w:r>
        <w:t>出版社：福州:福建人民出版社,1983.07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连环画  拜月记 评论地址：https://www.jiaokey.com/book/detail/13716302.html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