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书名：草船借箭  语文辅助读物</w:t>
      </w:r>
    </w:p>
    <w:p>
      <w:r>
        <w:t>作者：何泥改编；吴春有绘画</w:t>
      </w:r>
    </w:p>
    <w:p>
      <w:r>
        <w:t>出版社：沈阳:辽宁美术出版社,1983.04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草船借箭  语文辅助读物 评论地址：https://www.jiaokey.com/book/detail/13716290.html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