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书名：阿里巴巴和四十大盗</w:t>
      </w:r>
    </w:p>
    <w:p>
      <w:r>
        <w:t>作者：白嘉荟改编；梵华绘画</w:t>
      </w:r>
    </w:p>
    <w:p>
      <w:r>
        <w:t>出版社：广州：广东人民出版社</w:t>
      </w:r>
    </w:p>
    <w:p>
      <w:r>
        <w:t>出版日期：1983.08</w:t>
      </w:r>
    </w:p>
    <w:p>
      <w:r>
        <w:t>总页数：90</w:t>
      </w:r>
    </w:p>
    <w:p>
      <w:r>
        <w:t>更多请访问教客网: www.jiaokey.com</w:t>
      </w:r>
    </w:p>
    <w:p>
      <w:r>
        <w:t>阿里巴巴和四十大盗 评论地址：https://www.jiaokey.com/book/detail/13716289.html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