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书名：彰德府诳兵</w:t>
      </w:r>
    </w:p>
    <w:p>
      <w:r>
        <w:t>作者：曹欣渊改编；钱定华，吴耀明绘画</w:t>
      </w:r>
    </w:p>
    <w:p>
      <w:r>
        <w:t>出版社：上海:上海人民美术出版社,1985.05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彰德府诳兵 评论地址：https://www.jiaokey.com/book/detail/13716279.html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