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书名：文曲星收伏麒麟精</w:t>
      </w:r>
    </w:p>
    <w:p>
      <w:r>
        <w:t>作者：姚钧改编；李大玮，戴逸如绘画</w:t>
      </w:r>
    </w:p>
    <w:p>
      <w:r>
        <w:t>出版社：北京:农村读物出版社,1988.05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文曲星收伏麒麟精 评论地址：https://www.jiaokey.com/book/detail/13716278.html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