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书名：陈真之八  一怒杀关发</w:t>
      </w:r>
    </w:p>
    <w:p>
      <w:r>
        <w:t>作者：张正义改编；朱光荣绘画</w:t>
      </w:r>
    </w:p>
    <w:p>
      <w:r>
        <w:t>出版社：兰州：甘肃人民出版社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陈真之八  一怒杀关发 评论地址：https://www.jiaokey.com/book/detail/13716273.html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