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少林和尚斗刁猴</w:t>
      </w:r>
    </w:p>
    <w:p>
      <w:r>
        <w:rPr>
          <w:rFonts w:ascii="宋体" w:hAnsi="宋体" w:eastAsia="宋体"/>
          <w:sz w:val="24"/>
        </w:rPr>
        <w:t>余松岩编文；华尘，范新生绘画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少林和尚斗刁猴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余松岩编文；华尘，范新生绘画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本书出售、求购地址：https://www.jiaokey.com/book/detail/13716258.html</w:t>
      </w:r>
    </w:p>
    <w:p>
      <w:r>
        <w:t>更多相关图书推荐：https://www.jiaokey.com</w:t>
      </w:r>
    </w:p>
    <w:p>
      <w:r>
        <w:t>余松岩编文；华尘，范新生绘画 其他作品：https://www.jiaokey.com/tag/余松岩编文；华尘，范新生绘画.html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关键词搜索：https://www.jiaokey.com/tag/连环画  少林和尚斗刁猴.html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