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A.P案件</w:t>
      </w:r>
    </w:p>
    <w:p>
      <w:r>
        <w:t>作者：孙洪发，张文甲编剧；孙洪发导演；晓草改编</w:t>
      </w:r>
    </w:p>
    <w:p>
      <w:r>
        <w:t>出版社：武汉：湖北美术出版社</w:t>
      </w:r>
    </w:p>
    <w:p>
      <w:r>
        <w:t>出版日期：1985.03</w:t>
      </w:r>
    </w:p>
    <w:p>
      <w:r>
        <w:t>总页数：109</w:t>
      </w:r>
    </w:p>
    <w:p>
      <w:r>
        <w:t>更多请访问教客网: www.jiaokey.com</w:t>
      </w:r>
    </w:p>
    <w:p>
      <w:r>
        <w:t>连环画  A.P案件 评论地址：https://www.jiaokey.com/book/detail/13716249.html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