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书名：拜月记</w:t>
      </w:r>
    </w:p>
    <w:p>
      <w:r>
        <w:t>作者：（元）施惠原著；张国然改编；翁焕新导演；曹震云，温明松摄影</w:t>
      </w:r>
    </w:p>
    <w:p>
      <w:r>
        <w:t>出版社：上海:上海人民美术出版社,1983.11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拜月记 评论地址：https://www.jiaokey.com/book/detail/13716245.html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