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本来面目</w:t>
      </w:r>
    </w:p>
    <w:p>
      <w:r>
        <w:rPr>
          <w:rFonts w:ascii="宋体" w:hAnsi="宋体" w:eastAsia="宋体"/>
          <w:sz w:val="24"/>
        </w:rPr>
        <w:t>（日）草野唯雄原著；周少强改编；邹达清绘画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本来面目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（日）草野唯雄原著；周少强改编；邹达清绘画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本书出售、求购地址：https://www.jiaokey.com/book/detail/13716241.html</w:t>
      </w:r>
    </w:p>
    <w:p>
      <w:r>
        <w:t>更多相关图书推荐：https://www.jiaokey.com</w:t>
      </w:r>
    </w:p>
    <w:p>
      <w:r>
        <w:t>（日）草野唯雄原著；周少强改编；邹达清绘画 其他作品：https://www.jiaokey.com/tag/（日）草野唯雄原著；周少强改编；邹达清绘画.html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关键词搜索：https://www.jiaokey.com/tag/本来面目.html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