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书名：边防小哨兵</w:t>
      </w:r>
    </w:p>
    <w:p>
      <w:r>
        <w:t>作者：孙根喜原作；钟天宝改编；龚铁，邰兆雄，倪洪泉，杜宏旗绘画</w:t>
      </w:r>
    </w:p>
    <w:p>
      <w:r>
        <w:t>出版社：天津：天津人民美术出版社</w:t>
      </w:r>
    </w:p>
    <w:p>
      <w:r>
        <w:t>出版日期：1977.09</w:t>
      </w:r>
    </w:p>
    <w:p>
      <w:r>
        <w:t>总页数：89</w:t>
      </w:r>
    </w:p>
    <w:p>
      <w:r>
        <w:t>更多请访问教客网: www.jiaokey.com</w:t>
      </w:r>
    </w:p>
    <w:p>
      <w:r>
        <w:t>边防小哨兵 评论地址：https://www.jiaokey.com/book/detail/13716240.html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