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书名：棋盘国的逃兵</w:t>
      </w:r>
    </w:p>
    <w:p>
      <w:r>
        <w:t>作者：韩静霆原作；晓峰改编；尤路绘画</w:t>
      </w:r>
    </w:p>
    <w:p>
      <w:r>
        <w:t>出版社：重庆：重庆出版社</w:t>
      </w:r>
    </w:p>
    <w:p>
      <w:r>
        <w:t>出版日期：1983.02</w:t>
      </w:r>
    </w:p>
    <w:p>
      <w:r>
        <w:t>总页数：78</w:t>
      </w:r>
    </w:p>
    <w:p>
      <w:r>
        <w:t>更多请访问教客网: www.jiaokey.com</w:t>
      </w:r>
    </w:p>
    <w:p>
      <w:r>
        <w:t>棋盘国的逃兵 评论地址：https://www.jiaokey.com/book/detail/13716226.html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