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书名：机器人福里戴</w:t>
      </w:r>
    </w:p>
    <w:p>
      <w:r>
        <w:t>作者：（英）约翰·基帕克思原著；立正改编；赵鸣绘画</w:t>
      </w:r>
    </w:p>
    <w:p>
      <w:r>
        <w:t>出版社：武汉：湖北人民出版社</w:t>
      </w:r>
    </w:p>
    <w:p>
      <w:r>
        <w:t>出版日期：1981.06</w:t>
      </w:r>
    </w:p>
    <w:p>
      <w:r>
        <w:t>总页数：62</w:t>
      </w:r>
    </w:p>
    <w:p>
      <w:r>
        <w:t>更多请访问教客网: www.jiaokey.com</w:t>
      </w:r>
    </w:p>
    <w:p>
      <w:r>
        <w:t>机器人福里戴 评论地址：https://www.jiaokey.com/book/detail/13716223.html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