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吕大朗还金完骨肉</w:t>
      </w:r>
    </w:p>
    <w:p>
      <w:r>
        <w:rPr>
          <w:rFonts w:ascii="宋体" w:hAnsi="宋体" w:eastAsia="宋体"/>
          <w:sz w:val="24"/>
        </w:rPr>
        <w:t>（明）冯梦龙原著；钟泳天改编；高空绘画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吕大朗还金完骨肉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（明）冯梦龙原著；钟泳天改编；高空绘画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本书出售、求购地址：https://www.jiaokey.com/book/detail/13716215.html</w:t>
      </w:r>
    </w:p>
    <w:p>
      <w:r>
        <w:t>更多相关图书推荐：https://www.jiaokey.com</w:t>
      </w:r>
    </w:p>
    <w:p>
      <w:r>
        <w:t>（明）冯梦龙原著；钟泳天改编；高空绘画 其他作品：https://www.jiaokey.com/tag/（明）冯梦龙原著；钟泳天改编；高空绘画.html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关键词搜索：https://www.jiaokey.com/tag/吕大朗还金完骨肉.html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