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书名：霍元甲  第7集</w:t>
      </w:r>
    </w:p>
    <w:p>
      <w:r>
        <w:t>作者：筱篁改编</w:t>
      </w:r>
    </w:p>
    <w:p>
      <w:r>
        <w:t>出版社：北京:中国电影出版社,1984.11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霍元甲  第7集 评论地址：https://www.jiaokey.com/book/detail/13716205.html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