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第4集</w:t>
      </w:r>
    </w:p>
    <w:p>
      <w:r>
        <w:t>作者：陈玉英改编；肖述钢，杨卫东摄影</w:t>
      </w:r>
    </w:p>
    <w:p>
      <w:r>
        <w:t>出版社：武汉：湖北少年儿童出版社</w:t>
      </w:r>
    </w:p>
    <w:p>
      <w:r>
        <w:t>出版日期：1984.10</w:t>
      </w:r>
    </w:p>
    <w:p>
      <w:r>
        <w:t>总页数：156</w:t>
      </w:r>
    </w:p>
    <w:p>
      <w:r>
        <w:t>更多请访问教客网: www.jiaokey.com</w:t>
      </w:r>
    </w:p>
    <w:p>
      <w:r>
        <w:t>聪明的一休  第4集 评论地址：https://www.jiaokey.com/book/detail/13716200.html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