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书名：出卖心的人</w:t>
      </w:r>
    </w:p>
    <w:p>
      <w:r>
        <w:t>作者：（德）威·豪夫原著；董耀根改编；陆元林绘画</w:t>
      </w:r>
    </w:p>
    <w:p>
      <w:r>
        <w:t>出版社：上海：上海人民美术出版社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出卖心的人 评论地址：https://www.jiaokey.com/book/detail/13716185.html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