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书名：偷袭基地  3  绝处逢生  4</w:t>
      </w:r>
    </w:p>
    <w:p>
      <w:r>
        <w:t>作者：徐杨，肖萌改编；廖磊，小野，古巧绘画</w:t>
      </w:r>
    </w:p>
    <w:p>
      <w:r>
        <w:t>出版社：海口:三环出版社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偷袭基地  3  绝处逢生  4 评论地址：https://www.jiaokey.com/book/detail/13716171.html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