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女奴的儿子</w:t>
      </w:r>
    </w:p>
    <w:p>
      <w:r>
        <w:t>作者：徐礼娴改编；胡永凯绘画</w:t>
      </w:r>
    </w:p>
    <w:p>
      <w:r>
        <w:t>出版社：天津：天津人民美术出版社</w:t>
      </w:r>
    </w:p>
    <w:p>
      <w:r>
        <w:t>出版日期：1985.04</w:t>
      </w:r>
    </w:p>
    <w:p>
      <w:r>
        <w:t>总页数：78</w:t>
      </w:r>
    </w:p>
    <w:p>
      <w:r>
        <w:t>更多请访问教客网: www.jiaokey.com</w:t>
      </w:r>
    </w:p>
    <w:p>
      <w:r>
        <w:t>连环画  女奴的儿子 评论地址：https://www.jiaokey.com/book/detail/13716168.html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