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书名：在南十字星的指引下  第6集</w:t>
      </w:r>
    </w:p>
    <w:p>
      <w:r>
        <w:t>作者：小廖，敏敏改编；万选孝，江健绘画</w:t>
      </w:r>
    </w:p>
    <w:p>
      <w:r>
        <w:t>出版社：云南少年儿童出版社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在南十字星的指引下  第6集 评论地址：https://www.jiaokey.com/book/detail/13716167.html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