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书名：血溅泼头湾  第5集</w:t>
      </w:r>
    </w:p>
    <w:p>
      <w:r>
        <w:t>作者：李六如原著；甘礼乐改编；查加伍绘画</w:t>
      </w:r>
    </w:p>
    <w:p>
      <w:r>
        <w:t>出版社：武汉：湖北美术出版社</w:t>
      </w:r>
    </w:p>
    <w:p>
      <w:r>
        <w:t>出版日期：1989.04</w:t>
      </w:r>
    </w:p>
    <w:p>
      <w:r>
        <w:t>总页数：158</w:t>
      </w:r>
    </w:p>
    <w:p>
      <w:r>
        <w:t>更多请访问教客网: www.jiaokey.com</w:t>
      </w:r>
    </w:p>
    <w:p>
      <w:r>
        <w:t>血溅泼头湾  第5集 评论地址：https://www.jiaokey.com/book/detail/13716158.html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