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芦笛吹出的童话</w:t>
      </w:r>
    </w:p>
    <w:p>
      <w:r>
        <w:t>作者：侯天祥，张连瑞，董学君</w:t>
      </w:r>
    </w:p>
    <w:p>
      <w:r>
        <w:t>出版社：太原:希望出版社,1987.06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连环画  芦笛吹出的童话 评论地址：https://www.jiaokey.com/book/detail/13716156.html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