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书名：再向虎山行  5</w:t>
      </w:r>
    </w:p>
    <w:p>
      <w:r>
        <w:t>作者：赵路改编；李凯摄影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再向虎山行  5 评论地址：https://www.jiaokey.com/book/detail/13716155.html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