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书名：再向虎山行  1</w:t>
      </w:r>
    </w:p>
    <w:p>
      <w:r>
        <w:t>作者：江鹰改编；关强摄影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再向虎山行  1 评论地址：https://www.jiaokey.com/book/detail/13716154.html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