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霍元甲  第3集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霍元甲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本书出售、求购地址：https://www.jiaokey.com/book/detail/13716145.html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关键词搜索：https://www.jiaokey.com/tag/霍元甲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