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陈真  第2集</w:t>
      </w:r>
    </w:p>
    <w:p>
      <w:r>
        <w:rPr>
          <w:rFonts w:ascii="宋体" w:hAnsi="宋体" w:eastAsia="宋体"/>
          <w:sz w:val="24"/>
        </w:rPr>
        <w:t>惠静，玉良，李昕改编；肖宇，谢民，高彦摄影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陈真  第2集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惠静，玉良，李昕改编；肖宇，谢民，高彦摄影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北京：人民体育出版社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本书出售、求购地址：https://www.jiaokey.com/book/detail/13716133.html</w:t>
      </w:r>
    </w:p>
    <w:p>
      <w:r>
        <w:t>更多相关图书推荐：https://www.jiaokey.com</w:t>
      </w:r>
    </w:p>
    <w:p>
      <w:r>
        <w:t>惠静，玉良，李昕改编；肖宇，谢民，高彦摄影 其他作品：https://www.jiaokey.com/tag/惠静，玉良，李昕改编；肖宇，谢民，高彦摄影.html</w:t>
      </w:r>
    </w:p>
    <w:p>
      <w:r>
        <w:t>北京：人民体育出版社 出版图书：https://www.jiaokey.com/tag/北京：人民体育出版社.html</w:t>
      </w:r>
    </w:p>
    <w:p>
      <w:r>
        <w:t>关键词搜索：https://www.jiaokey.com/tag/陈真  第2集.html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