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小无知的故事  3</w:t>
      </w:r>
    </w:p>
    <w:p>
      <w:r>
        <w:rPr>
          <w:rFonts w:ascii="宋体" w:hAnsi="宋体" w:eastAsia="宋体"/>
          <w:sz w:val="24"/>
        </w:rPr>
        <w:t>蒋淑均改编；罗洪，王玉群绘画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蒋淑均改编；罗洪，王玉群绘画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本书出售、求购地址：https://www.jiaokey.com/book/detail/13716120.html</w:t>
      </w:r>
    </w:p>
    <w:p>
      <w:r>
        <w:t>更多相关图书推荐：https://www.jiaokey.com</w:t>
      </w:r>
    </w:p>
    <w:p>
      <w:r>
        <w:t>蒋淑均改编；罗洪，王玉群绘画 其他作品：https://www.jiaokey.com/tag/蒋淑均改编；罗洪，王玉群绘画.html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关键词搜索：https://www.jiaokey.com/tag/小无知的故事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