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四十诗综  下函  幻袭集  进香集  未了集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四十诗综  下函  幻袭集  进香集  未了集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本书出售、求购地址：https://www.jiaokey.com/book/detail/13716080.html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关键词搜索：https://www.jiaokey.com/tag/四十诗综  下函  幻袭集  进香集  未了集.html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