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没累文存</w:t>
      </w:r>
    </w:p>
    <w:p>
      <w:r>
        <w:rPr>
          <w:rFonts w:ascii="宋体" w:hAnsi="宋体" w:eastAsia="宋体"/>
          <w:sz w:val="24"/>
        </w:rPr>
        <w:t>杨没&lt;font color=Red&gt;累&lt;/font&gt;著；朱谦之编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杨没&lt;font color=Red&gt;累&lt;/font&gt;著；朱谦之编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泰东图书局,1929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本书出售、求购地址：https://www.jiaokey.com/book/detail/13715881.html</w:t>
      </w:r>
    </w:p>
    <w:p>
      <w:r>
        <w:t>更多相关图书推荐：https://www.jiaokey.com</w:t>
      </w:r>
    </w:p>
    <w:p>
      <w:r>
        <w:t>杨没&lt;font color=Red&gt;累&lt;/font&gt;著；朱谦之编 其他作品：https://www.jiaokey.com/tag/杨没&lt;font color=Red&gt;累&lt;/font&gt;著；朱谦之编.html</w:t>
      </w:r>
    </w:p>
    <w:p>
      <w:r>
        <w:t>泰东图书局,1929 出版图书：https://www.jiaokey.com/tag/泰东图书局,1929.html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