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5  最新标点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5  最新标点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本书出售、求购地址：https://www.jiaokey.com/book/detail/13715688.html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龙虎书局 出版图书：https://www.jiaokey.com/tag/龙虎书局.html</w:t>
      </w:r>
    </w:p>
    <w:p>
      <w:r>
        <w:t>关键词搜索：https://www.jiaokey.com/tag/王安石全集  5  最新标点.html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