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关于鲁迅及其著作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关于鲁迅及其著作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本书出售、求购地址：https://www.jiaokey.com/book/detail/13715585.html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关键词搜索：https://www.jiaokey.com/tag/关于鲁迅及其著作.html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