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书名：电脑化会计咨讯系统理论与实务</w:t>
      </w:r>
    </w:p>
    <w:p>
      <w:r>
        <w:t>作者：李恩泽著</w:t>
      </w:r>
    </w:p>
    <w:p>
      <w:r>
        <w:t>出版社：电脑语言中心,1992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电脑化会计咨讯系统理论与实务 评论地址：https://www.jiaokey.com/book/detail/13715549.html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