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统计原理简明教程</w:t>
      </w:r>
    </w:p>
    <w:p>
      <w:r>
        <w:rPr>
          <w:rFonts w:ascii="宋体" w:hAnsi="宋体" w:eastAsia="宋体"/>
          <w:sz w:val="24"/>
        </w:rPr>
        <w:t>高正泉，江丕林，郑芸贤编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统计原理简明教程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高正泉，江丕林，郑芸贤编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本书出售、求购地址：https://www.jiaokey.com/book/detail/13715490.html</w:t>
      </w:r>
    </w:p>
    <w:p>
      <w:r>
        <w:t>更多相关图书推荐：https://www.jiaokey.com</w:t>
      </w:r>
    </w:p>
    <w:p>
      <w:r>
        <w:t>高正泉，江丕林，郑芸贤编 其他作品：https://www.jiaokey.com/tag/高正泉，江丕林，郑芸贤编.html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关键词搜索：https://www.jiaokey.com/tag/统计原理简明教程.html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