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苏联问题译丛  （第六辑）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苏联问题译丛  （第六辑）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本书出售、求购地址：https://www.jiaokey.com/book/detail/13715487.html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关键词搜索：https://www.jiaokey.com/tag/苏联问题译丛  （第六辑）.html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