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公路路政执法人员职业道德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公路路政执法人员职业道德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本书出售、求购地址：https://www.jiaokey.com/book/detail/13715460.html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关键词搜索：https://www.jiaokey.com/tag/公路路政执法人员职业道德.html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