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书名：我把我的婚姻搞砸了  破坏夫妻关系的十种愚蠢行为</w:t>
      </w:r>
    </w:p>
    <w:p>
      <w:r>
        <w:t>作者：（美）劳拉·施莱辛格（Laura Schlessinger）著；王芊等译</w:t>
      </w:r>
    </w:p>
    <w:p>
      <w:r>
        <w:t>出版社：北京：新华出版社</w:t>
      </w:r>
    </w:p>
    <w:p>
      <w:r>
        <w:t>出版日期：2003.02</w:t>
      </w:r>
    </w:p>
    <w:p>
      <w:r>
        <w:t>总页数：309</w:t>
      </w:r>
    </w:p>
    <w:p>
      <w:r>
        <w:t>更多请访问教客网: www.jiaokey.com</w:t>
      </w:r>
    </w:p>
    <w:p>
      <w:r>
        <w:t>我把我的婚姻搞砸了  破坏夫妻关系的十种愚蠢行为 评论地址：https://www.jiaokey.com/book/detail/13715423.html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