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铁路工作常用政策法规规章汇编  第3卷</w:t>
      </w:r>
    </w:p>
    <w:p>
      <w:r>
        <w:rPr>
          <w:rFonts w:ascii="宋体" w:hAnsi="宋体" w:eastAsia="宋体"/>
          <w:sz w:val="24"/>
        </w:rPr>
        <w:t>李明义主编；王东翔，张金国等编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铁路工作常用政策法规规章汇编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李明义主编；王东翔，张金国等编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本书出售、求购地址：https://www.jiaokey.com/book/detail/13715402.html</w:t>
      </w:r>
    </w:p>
    <w:p>
      <w:r>
        <w:t>更多相关图书推荐：https://www.jiaokey.com</w:t>
      </w:r>
    </w:p>
    <w:p>
      <w:r>
        <w:t>李明义主编；王东翔，张金国等编 其他作品：https://www.jiaokey.com/tag/李明义主编；王东翔，张金国等编.html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关键词搜索：https://www.jiaokey.com/tag/铁路工作常用政策法规规章汇编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