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人民公社在安徽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人民公社在安徽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本书出售、求购地址：https://www.jiaokey.com/book/detail/13715391.html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关键词搜索：https://www.jiaokey.com/tag/人民公社在安徽.html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