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书名：泗里街省华族史料集</w:t>
      </w:r>
    </w:p>
    <w:p>
      <w:r>
        <w:t>作者：余悦胜编</w:t>
      </w:r>
    </w:p>
    <w:p>
      <w:r>
        <w:t>出版社：砂拉越华族文化协会,2010.11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泗里街省华族史料集 评论地址：https://www.jiaokey.com/book/detail/13715371.html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