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野人传说的追踪记录  野人领地考察</w:t>
      </w:r>
    </w:p>
    <w:p>
      <w:r>
        <w:rPr>
          <w:rFonts w:ascii="宋体" w:hAnsi="宋体" w:eastAsia="宋体"/>
          <w:sz w:val="24"/>
        </w:rPr>
        <w:t>韩德复编著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野人传说的追踪记录  野人领地考察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本书出售、求购地址：https://www.jiaokey.com/book/detail/13715370.html</w:t>
      </w:r>
    </w:p>
    <w:p>
      <w:r>
        <w:t>更多相关图书推荐：https://www.jiaokey.com</w:t>
      </w:r>
    </w:p>
    <w:p>
      <w:r>
        <w:t>韩德复编著 其他作品：https://www.jiaokey.com/tag/韩德复编著.html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关键词搜索：https://www.jiaokey.com/tag/野人传说的追踪记录  野人领地考察.html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