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第11辑</w:t>
      </w:r>
    </w:p>
    <w:p>
      <w:r>
        <w:t>作者：现代上海研究中心；俞克明主编；徐建刚副主编；严爱云（常务）</w:t>
      </w:r>
    </w:p>
    <w:p>
      <w:r>
        <w:t>出版社：上海：上海书店出版社</w:t>
      </w:r>
    </w:p>
    <w:p>
      <w:r>
        <w:t>出版日期：2014.09</w:t>
      </w:r>
    </w:p>
    <w:p>
      <w:r>
        <w:t>总页数：490</w:t>
      </w:r>
    </w:p>
    <w:p>
      <w:r>
        <w:t>更多请访问教客网: www.jiaokey.com</w:t>
      </w:r>
    </w:p>
    <w:p>
      <w:r>
        <w:t>现代上海研究论丛  第11辑 评论地址：https://www.jiaokey.com/book/detail/13715352.html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