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论席曼诺夫斯基与波兰音乐</w:t>
      </w:r>
    </w:p>
    <w:p>
      <w:r>
        <w:rPr>
          <w:rFonts w:ascii="宋体" w:hAnsi="宋体" w:eastAsia="宋体"/>
          <w:sz w:val="24"/>
        </w:rPr>
        <w:t>叶小纲主编；陈丹平，金平副主编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论席曼诺夫斯基与波兰音乐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叶小纲主编；陈丹平，金平副主编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本书出售、求购地址：https://www.jiaokey.com/book/detail/13715343.html</w:t>
      </w:r>
    </w:p>
    <w:p>
      <w:r>
        <w:t>更多相关图书推荐：https://www.jiaokey.com</w:t>
      </w:r>
    </w:p>
    <w:p>
      <w:r>
        <w:t>叶小纲主编；陈丹平，金平副主编 其他作品：https://www.jiaokey.com/tag/叶小纲主编；陈丹平，金平副主编.html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关键词搜索：https://www.jiaokey.com/tag/论席曼诺夫斯基与波兰音乐.html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