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书名：吐鲁番发现回鹘文佛教新文献研究</w:t>
      </w:r>
    </w:p>
    <w:p>
      <w:r>
        <w:t>作者：迪拉娜·伊斯拉非尔著；黄建明主编</w:t>
      </w:r>
    </w:p>
    <w:p>
      <w:r>
        <w:t>出版社：北京:民族出版社,2014.12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吐鲁番发现回鹘文佛教新文献研究 评论地址：https://www.jiaokey.com/book/detail/13715321.html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