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书名：官话方言方位词研究</w:t>
      </w:r>
    </w:p>
    <w:p>
      <w:r>
        <w:t>作者：陈瑶著</w:t>
      </w:r>
    </w:p>
    <w:p>
      <w:r>
        <w:t>出版社：武汉：武汉大学出版社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官话方言方位词研究 评论地址：https://www.jiaokey.com/book/detail/13715320.html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