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书名：民国岁月  那些文人大师们</w:t>
      </w:r>
    </w:p>
    <w:p>
      <w:r>
        <w:t>作者：欧阳悟道编著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总页数：292</w:t>
      </w:r>
    </w:p>
    <w:p>
      <w:r>
        <w:t>更多请访问教客网: www.jiaokey.com</w:t>
      </w:r>
    </w:p>
    <w:p>
      <w:r>
        <w:t>民国岁月  那些文人大师们 评论地址：https://www.jiaokey.com/book/detail/13715304.html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