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书名：海外女作家的人间烟火  海外华文女作家协会2014年文选</w:t>
      </w:r>
    </w:p>
    <w:p>
      <w:r>
        <w:t>作者：张纯瑛，余国英，张棠主编</w:t>
      </w:r>
    </w:p>
    <w:p>
      <w:r>
        <w:t>出版社：厦门：厦门大学出版社</w:t>
      </w:r>
    </w:p>
    <w:p>
      <w:r>
        <w:t>出版日期：2014.10</w:t>
      </w:r>
    </w:p>
    <w:p>
      <w:r>
        <w:t>总页数：308</w:t>
      </w:r>
    </w:p>
    <w:p>
      <w:r>
        <w:t>更多请访问教客网: www.jiaokey.com</w:t>
      </w:r>
    </w:p>
    <w:p>
      <w:r>
        <w:t>海外女作家的人间烟火  海外华文女作家协会2014年文选 评论地址：https://www.jiaokey.com/book/detail/13715303.html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