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基于GERT网络的创新科技人才成长机理与溢出效应研究</w:t>
      </w:r>
    </w:p>
    <w:p>
      <w:r>
        <w:rPr>
          <w:rFonts w:ascii="宋体" w:hAnsi="宋体" w:eastAsia="宋体"/>
          <w:sz w:val="24"/>
        </w:rPr>
        <w:t>程永波，陈洪转著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基于GERT网络的创新科技人才成长机理与溢出效应研究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程永波，陈洪转著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本书出售、求购地址：https://www.jiaokey.com/book/detail/13715298.html</w:t>
      </w:r>
    </w:p>
    <w:p>
      <w:r>
        <w:t>更多相关图书推荐：https://www.jiaokey.com</w:t>
      </w:r>
    </w:p>
    <w:p>
      <w:r>
        <w:t>程永波，陈洪转著 其他作品：https://www.jiaokey.com/tag/程永波，陈洪转著.html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关键词搜索：https://www.jiaokey.com/tag/基于GERT网络的创新科技人才成长机理与溢出效应研究.html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