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要么有系统，要么被淘汰  打造卓越执行八大系统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要么有系统，要么被淘汰  打造卓越执行八大系统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本书出售、求购地址：https://www.jiaokey.com/book/detail/13715289.html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关键词搜索：https://www.jiaokey.com/tag/要么有系统，要么被淘汰  打造卓越执行八大系统.html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