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激光雷达大气参数测量  中国东部重要大气参数高分辨率垂直分布探查</w:t>
      </w:r>
    </w:p>
    <w:p>
      <w:r>
        <w:rPr>
          <w:rFonts w:ascii="宋体" w:hAnsi="宋体" w:eastAsia="宋体"/>
          <w:sz w:val="24"/>
        </w:rPr>
        <w:t>王英俭，胡顺星，周军，胡欢陵等著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激光雷达大气参数测量  中国东部重要大气参数高分辨率垂直分布探查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王英俭，胡顺星，周军，胡欢陵等著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本书出售、求购地址：https://www.jiaokey.com/book/detail/13715278.html</w:t>
      </w:r>
    </w:p>
    <w:p>
      <w:r>
        <w:t>更多相关图书推荐：https://www.jiaokey.com</w:t>
      </w:r>
    </w:p>
    <w:p>
      <w:r>
        <w:t>王英俭，胡顺星，周军，胡欢陵等著 其他作品：https://www.jiaokey.com/tag/王英俭，胡顺星，周军，胡欢陵等著.html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关键词搜索：https://www.jiaokey.com/tag/激光雷达大气参数测量  中国东部重要大气参数高分辨率垂直分布探查.html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