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家蚕微孢子虫基因组生物学</w:t>
      </w:r>
    </w:p>
    <w:p>
      <w:r>
        <w:rPr>
          <w:rFonts w:ascii="宋体" w:hAnsi="宋体" w:eastAsia="宋体"/>
          <w:sz w:val="24"/>
        </w:rPr>
        <w:t>周泽扬主编；潘国庆，李田，许金山副主编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家蚕微孢子虫基因组生物学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周泽扬主编；潘国庆，李田，许金山副主编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本书出售、求购地址：https://www.jiaokey.com/book/detail/13715276.html</w:t>
      </w:r>
    </w:p>
    <w:p>
      <w:r>
        <w:t>更多相关图书推荐：https://www.jiaokey.com</w:t>
      </w:r>
    </w:p>
    <w:p>
      <w:r>
        <w:t>周泽扬主编；潘国庆，李田，许金山副主编 其他作品：https://www.jiaokey.com/tag/周泽扬主编；潘国庆，李田，许金山副主编.html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关键词搜索：https://www.jiaokey.com/tag/家蚕微孢子虫基因组生物学.html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